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中老年常见病康复指导  冠心病、高血压病、高血脂症、肥胖症、中风</w:t>
      </w:r>
    </w:p>
    <w:p>
      <w:r>
        <w:rPr>
          <w:rFonts w:ascii="宋体" w:hAnsi="宋体" w:eastAsia="宋体"/>
          <w:sz w:val="24"/>
        </w:rPr>
        <w:t>仝小林，崔新育主编；侯丕华等编写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中老年常见病康复指导  冠心病、高血压病、高血脂症、肥胖症、中风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仝小林，崔新育主编；侯丕华等编写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本书出售、求购地址：https://www.jiaokey.com/book/detail/10058983.html</w:t>
      </w:r>
    </w:p>
    <w:p>
      <w:r>
        <w:t>更多相关图书推荐：https://www.jiaokey.com</w:t>
      </w:r>
    </w:p>
    <w:p>
      <w:r>
        <w:t>仝小林，崔新育主编；侯丕华等编写 其他作品：https://www.jiaokey.com/tag/仝小林，崔新育主编；侯丕华等编写.html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关键词搜索：https://www.jiaokey.com/tag/中老年常见病康复指导  冠心病、高血压病、高血脂症、肥胖症、中风.html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