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书名：导引功法治病一绝</w:t>
      </w:r>
    </w:p>
    <w:p>
      <w:r>
        <w:t>作者：郎兵，于沧江，王秀芝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总页数：274</w:t>
      </w:r>
    </w:p>
    <w:p>
      <w:r>
        <w:t>更多请访问教客网: www.jiaokey.com</w:t>
      </w:r>
    </w:p>
    <w:p>
      <w:r>
        <w:t>导引功法治病一绝 评论地址：https://www.jiaokey.com/book/detail/10058924.html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