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书名：罗汉神功  少林内劲一指禅气功</w:t>
      </w:r>
    </w:p>
    <w:p>
      <w:r>
        <w:t>作者：阙巧生等编著</w:t>
      </w:r>
    </w:p>
    <w:p>
      <w:r>
        <w:t>出版社：长春:长春出版社,1990.02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罗汉神功  少林内劲一指禅气功 评论地址：https://www.jiaokey.com/book/detail/10058826.html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