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走出气功的迷谷  气功的神经生理机制探秘</w:t>
      </w:r>
    </w:p>
    <w:p>
      <w:r>
        <w:rPr>
          <w:rFonts w:ascii="宋体" w:hAnsi="宋体" w:eastAsia="宋体"/>
          <w:sz w:val="24"/>
        </w:rPr>
        <w:t>刘国隆，张秉坤著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走出气功的迷谷  气功的神经生理机制探秘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刘国隆，张秉坤著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本书出售、求购地址：https://www.jiaokey.com/book/detail/10058756.html</w:t>
      </w:r>
    </w:p>
    <w:p>
      <w:r>
        <w:t>更多相关图书推荐：https://www.jiaokey.com</w:t>
      </w:r>
    </w:p>
    <w:p>
      <w:r>
        <w:t>刘国隆，张秉坤著 其他作品：https://www.jiaokey.com/tag/刘国隆，张秉坤著.html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关键词搜索：https://www.jiaokey.com/tag/走出气功的迷谷  气功的神经生理机制探秘.html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