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书名：正道与旁道  中国传统性命学术的理论与实践第1辑</w:t>
      </w:r>
    </w:p>
    <w:p>
      <w:r>
        <w:t>作者：韩秋生主编</w:t>
      </w:r>
    </w:p>
    <w:p>
      <w:r>
        <w:t>出版社：厦门:鹭江出版社,1989.09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正道与旁道  中国传统性命学术的理论与实践第1辑 评论地址：https://www.jiaokey.com/book/detail/10058730.html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