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新气功治癌功法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新气功治癌功法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本书出售、求购地址：https://www.jiaokey.com/book/detail/10058663.html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关键词搜索：https://www.jiaokey.com/tag/新气功治癌功法.html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