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书名：内养功疗法</w:t>
      </w:r>
    </w:p>
    <w:p>
      <w:r>
        <w:t>作者：唐山市气功疗养院编</w:t>
      </w:r>
    </w:p>
    <w:p>
      <w:r>
        <w:t>出版社：北京：人民卫生出版社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内养功疗法 评论地址：https://www.jiaokey.com/book/detail/10058656.html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