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书名：道家气功南宗丹诀释义</w:t>
      </w:r>
    </w:p>
    <w:p>
      <w:r>
        <w:t>作者：浙江省气功科学研究会文献委员会编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总页数：557</w:t>
      </w:r>
    </w:p>
    <w:p>
      <w:r>
        <w:t>更多请访问教客网: www.jiaokey.com</w:t>
      </w:r>
    </w:p>
    <w:p>
      <w:r>
        <w:t>道家气功南宗丹诀释义 评论地址：https://www.jiaokey.com/book/detail/10058647.html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