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书名：达摩洗髓易筋经  少林空悟禅师嫡传</w:t>
      </w:r>
    </w:p>
    <w:p>
      <w:r>
        <w:t>作者：项扬惠等编</w:t>
      </w:r>
    </w:p>
    <w:p>
      <w:r>
        <w:t>出版社：北京：科学技术文献出版社；重庆分社</w:t>
      </w:r>
    </w:p>
    <w:p>
      <w:r>
        <w:t>出版日期：1990.09</w:t>
      </w:r>
    </w:p>
    <w:p>
      <w:r>
        <w:t>总页数：200</w:t>
      </w:r>
    </w:p>
    <w:p>
      <w:r>
        <w:t>更多请访问教客网: www.jiaokey.com</w:t>
      </w:r>
    </w:p>
    <w:p>
      <w:r>
        <w:t>达摩洗髓易筋经  少林空悟禅师嫡传 评论地址：https://www.jiaokey.com/book/detail/10058613.html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