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书名：性命圭旨</w:t>
      </w:r>
    </w:p>
    <w:p>
      <w:r>
        <w:t>作者：（清）尤侗撰；屈丽萍点校</w:t>
      </w:r>
    </w:p>
    <w:p>
      <w:r>
        <w:t>出版社：太原:山西人民出版社,1988.12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性命圭旨 评论地址：https://www.jiaokey.com/book/detail/10058558.html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