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道家摄生秘法  中国佛道上乘功法秘典</w:t>
      </w:r>
    </w:p>
    <w:p>
      <w:r>
        <w:rPr>
          <w:rFonts w:ascii="宋体" w:hAnsi="宋体" w:eastAsia="宋体"/>
          <w:sz w:val="24"/>
        </w:rPr>
        <w:t>王西平，王永康编校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道家摄生秘法  中国佛道上乘功法秘典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王西平，王永康编校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本书出售、求购地址：https://www.jiaokey.com/book/detail/10058479.html</w:t>
      </w:r>
    </w:p>
    <w:p>
      <w:r>
        <w:t>更多相关图书推荐：https://www.jiaokey.com</w:t>
      </w:r>
    </w:p>
    <w:p>
      <w:r>
        <w:t>王西平，王永康编校 其他作品：https://www.jiaokey.com/tag/王西平，王永康编校.html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关键词搜索：https://www.jiaokey.com/tag/道家摄生秘法  中国佛道上乘功法秘典.html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