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针灸秘开</w:t>
      </w:r>
    </w:p>
    <w:p>
      <w:r>
        <w:rPr>
          <w:rFonts w:ascii="宋体" w:hAnsi="宋体" w:eastAsia="宋体"/>
          <w:sz w:val="24"/>
        </w:rPr>
        <w:t>（日）玉森贞助著；杨医亚译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针灸秘开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（日）玉森贞助著；杨医亚译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本书出售、求购地址：https://www.jiaokey.com/book/detail/10058394.html</w:t>
      </w:r>
    </w:p>
    <w:p>
      <w:r>
        <w:t>更多相关图书推荐：https://www.jiaokey.com</w:t>
      </w:r>
    </w:p>
    <w:p>
      <w:r>
        <w:t>（日）玉森贞助著；杨医亚译 其他作品：https://www.jiaokey.com/tag/（日）玉森贞助著；杨医亚译.html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关键词搜索：https://www.jiaokey.com/tag/针灸秘开.html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