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书名：中国针灸治疗事典</w:t>
      </w:r>
    </w:p>
    <w:p>
      <w:r>
        <w:t>作者：郭有昌，关国英主编</w:t>
      </w:r>
    </w:p>
    <w:p>
      <w:r>
        <w:t>出版社：哈尔滨：黑龙江科学技术出版社</w:t>
      </w:r>
    </w:p>
    <w:p>
      <w:r>
        <w:t>出版日期：1992.11</w:t>
      </w:r>
    </w:p>
    <w:p>
      <w:r>
        <w:t>总页数：378</w:t>
      </w:r>
    </w:p>
    <w:p>
      <w:r>
        <w:t>更多请访问教客网: www.jiaokey.com</w:t>
      </w:r>
    </w:p>
    <w:p>
      <w:r>
        <w:t>中国针灸治疗事典 评论地址：https://www.jiaokey.com/book/detail/10058391.html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