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书名：新编针灸治疗歌诀</w:t>
      </w:r>
    </w:p>
    <w:p>
      <w:r>
        <w:t>作者：周志杰，刘秀旭编著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新编针灸治疗歌诀 评论地址：https://www.jiaokey.com/book/detail/10058377.html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