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百病针灸推拿高效疗法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百病针灸推拿高效疗法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本书出售、求购地址：https://www.jiaokey.com/book/detail/10058376.html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关键词搜索：https://www.jiaokey.com/tag/百病针灸推拿高效疗法.html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