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书名：中国针灸急症验案</w:t>
      </w:r>
    </w:p>
    <w:p>
      <w:r>
        <w:t>作者：周志杰，殷克敬主编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总页数：587</w:t>
      </w:r>
    </w:p>
    <w:p>
      <w:r>
        <w:t>更多请访问教客网: www.jiaokey.com</w:t>
      </w:r>
    </w:p>
    <w:p>
      <w:r>
        <w:t>中国针灸急症验案 评论地址：https://www.jiaokey.com/book/detail/10058325.html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