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书名：岭南针灸经验集</w:t>
      </w:r>
    </w:p>
    <w:p>
      <w:r>
        <w:t>作者：赖新生，张家维主编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总页数：331</w:t>
      </w:r>
    </w:p>
    <w:p>
      <w:r>
        <w:t>更多请访问教客网: www.jiaokey.com</w:t>
      </w:r>
    </w:p>
    <w:p>
      <w:r>
        <w:t>岭南针灸经验集 评论地址：https://www.jiaokey.com/book/detail/10058204.html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