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书名：黄帝明堂灸经灸膏盲腧穴法子午流注针经针经指南</w:t>
      </w:r>
    </w:p>
    <w:p>
      <w:r>
        <w:t>作者：（元）窦桂芳集</w:t>
      </w:r>
    </w:p>
    <w:p>
      <w:r>
        <w:t>出版社：北京：人民卫生出版社</w:t>
      </w:r>
    </w:p>
    <w:p>
      <w:r>
        <w:t>出版日期：1983.06</w:t>
      </w:r>
    </w:p>
    <w:p>
      <w:r>
        <w:t>总页数：179</w:t>
      </w:r>
    </w:p>
    <w:p>
      <w:r>
        <w:t>更多请访问教客网: www.jiaokey.com</w:t>
      </w:r>
    </w:p>
    <w:p>
      <w:r>
        <w:t>黄帝明堂灸经灸膏盲腧穴法子午流注针经针经指南 评论地址：https://www.jiaokey.com/book/detail/10058201.html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