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书名：针剌事故预防</w:t>
      </w:r>
    </w:p>
    <w:p>
      <w:r>
        <w:t>作者：杨占林编著</w:t>
      </w:r>
    </w:p>
    <w:p>
      <w:r>
        <w:t>出版社：太原:山西科学教育出版社,1987.01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针剌事故预防 评论地址：https://www.jiaokey.com/book/detail/10058182.html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