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书名：生物全息诊疗法</w:t>
      </w:r>
    </w:p>
    <w:p>
      <w:r>
        <w:t>作者：张颖清著</w:t>
      </w:r>
    </w:p>
    <w:p>
      <w:r>
        <w:t>出版社：济南:山东大学出版社,1987.03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生物全息诊疗法 评论地址：https://www.jiaokey.com/book/detail/10058173.html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