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书名：“内经”刺络类编</w:t>
      </w:r>
    </w:p>
    <w:p>
      <w:r>
        <w:t>作者：喻喜春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“内经”刺络类编 评论地址：https://www.jiaokey.com/book/detail/10058149.html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