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书名：临床实用刺络疗法</w:t>
      </w:r>
    </w:p>
    <w:p>
      <w:r>
        <w:t>作者：喻喜春，高忻洙，杨骏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临床实用刺络疗法 评论地址：https://www.jiaokey.com/book/detail/10058148.html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