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书名：穴位药物注射疗法</w:t>
      </w:r>
    </w:p>
    <w:p>
      <w:r>
        <w:t>作者：刘建洪，何冬梅编著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总页数：214</w:t>
      </w:r>
    </w:p>
    <w:p>
      <w:r>
        <w:t>更多请访问教客网: www.jiaokey.com</w:t>
      </w:r>
    </w:p>
    <w:p>
      <w:r>
        <w:t>穴位药物注射疗法 评论地址：https://www.jiaokey.com/book/detail/10058133.html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