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艾灸养生祛病法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艾灸养生祛病法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本书出售、求购地址：https://www.jiaokey.com/book/detail/10058128.html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关键词搜索：https://www.jiaokey.com/tag/艾灸养生祛病法.html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