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中医灸疗集要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中医灸疗集要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本书出售、求购地址：https://www.jiaokey.com/book/detail/10058115.html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关键词搜索：https://www.jiaokey.com/tag/中医灸疗集要.html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