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书名：简时时间针法</w:t>
      </w:r>
    </w:p>
    <w:p>
      <w:r>
        <w:t>作者：于致顺，孙申田</w:t>
      </w:r>
    </w:p>
    <w:p>
      <w:r>
        <w:t>出版社：黑龙江中医学院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简时时间针法 评论地址：https://www.jiaokey.com/book/detail/10058108.html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