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指针疗法治百病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本书出售、求购地址：https://www.jiaokey.com/book/detail/10058104.html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关键词搜索：https://www.jiaokey.com/tag/指针疗法治百病.html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