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电子电路的抗干扰技术</w:t>
      </w:r>
    </w:p>
    <w:p>
      <w:r>
        <w:rPr>
          <w:rFonts w:ascii="宋体" w:hAnsi="宋体" w:eastAsia="宋体"/>
          <w:sz w:val="24"/>
        </w:rPr>
        <w:t>（日）山崎弘郎主编；姜德华，赵秀芬译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电子电路的抗干扰技术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（日）山崎弘郎主编；姜德华，赵秀芬译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本书出售、求购地址：https://www.jiaokey.com/book/detail/10058035.html</w:t>
      </w:r>
    </w:p>
    <w:p>
      <w:r>
        <w:t>更多相关图书推荐：https://www.jiaokey.com</w:t>
      </w:r>
    </w:p>
    <w:p>
      <w:r>
        <w:t>（日）山崎弘郎主编；姜德华，赵秀芬译 其他作品：https://www.jiaokey.com/tag/（日）山崎弘郎主编；姜德华，赵秀芬译.html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关键词搜索：https://www.jiaokey.com/tag/电子电路的抗干扰技术.html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