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书名：电磁干扰和防止措施</w:t>
      </w:r>
    </w:p>
    <w:p>
      <w:r>
        <w:t>作者：（日）荒木庸夫著；宋永林译</w:t>
      </w:r>
    </w:p>
    <w:p>
      <w:r>
        <w:t>出版社：北京：计量出版社</w:t>
      </w:r>
    </w:p>
    <w:p>
      <w:r>
        <w:t>出版日期：1985.07</w:t>
      </w:r>
    </w:p>
    <w:p>
      <w:r>
        <w:t>总页数：295</w:t>
      </w:r>
    </w:p>
    <w:p>
      <w:r>
        <w:t>更多请访问教客网: www.jiaokey.com</w:t>
      </w:r>
    </w:p>
    <w:p>
      <w:r>
        <w:t>电磁干扰和防止措施 评论地址：https://www.jiaokey.com/book/detail/10058032.html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