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书名：信息和控制系统防干扰</w:t>
      </w:r>
    </w:p>
    <w:p>
      <w:r>
        <w:t>作者：滕福生，梁碧俊编译</w:t>
      </w:r>
    </w:p>
    <w:p>
      <w:r>
        <w:t>出版社：成都：成都科技大学出版社</w:t>
      </w:r>
    </w:p>
    <w:p>
      <w:r>
        <w:t>出版日期：1987.06</w:t>
      </w:r>
    </w:p>
    <w:p>
      <w:r>
        <w:t>总页数：165</w:t>
      </w:r>
    </w:p>
    <w:p>
      <w:r>
        <w:t>更多请访问教客网: www.jiaokey.com</w:t>
      </w:r>
    </w:p>
    <w:p>
      <w:r>
        <w:t>信息和控制系统防干扰 评论地址：https://www.jiaokey.com/book/detail/10058023.html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