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书名：电子测量与导航</w:t>
      </w:r>
    </w:p>
    <w:p>
      <w:r>
        <w:t>作者：（美）劳里拉（S.H.Laurila）著；邱醒亚等译</w:t>
      </w:r>
    </w:p>
    <w:p>
      <w:r>
        <w:t>出版社：北京：地质出版社</w:t>
      </w:r>
    </w:p>
    <w:p>
      <w:r>
        <w:t>出版日期：1983.10</w:t>
      </w:r>
    </w:p>
    <w:p>
      <w:r>
        <w:t>总页数：488</w:t>
      </w:r>
    </w:p>
    <w:p>
      <w:r>
        <w:t>更多请访问教客网: www.jiaokey.com</w:t>
      </w:r>
    </w:p>
    <w:p>
      <w:r>
        <w:t>电子测量与导航 评论地址：https://www.jiaokey.com/book/detail/10057993.html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