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书名：卫星通信手册</w:t>
      </w:r>
    </w:p>
    <w:p>
      <w:r>
        <w:t>作者：（美）夫顿纳基斯（Fthenakis，E.）著；张椿森译</w:t>
      </w:r>
    </w:p>
    <w:p>
      <w:r>
        <w:t>出版社：成都：电子科技大学出版社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卫星通信手册 评论地址：https://www.jiaokey.com/book/detail/10057918.html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