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书名：对流层传播与无线电通信</w:t>
      </w:r>
    </w:p>
    <w:p>
      <w:r>
        <w:t>作者：（英）霍尔（M.P.M.Hall）著；梁卓英，张忠治译</w:t>
      </w:r>
    </w:p>
    <w:p>
      <w:r>
        <w:t>出版社：北京：国防工业出版社</w:t>
      </w:r>
    </w:p>
    <w:p>
      <w:r>
        <w:t>出版日期：1984.09</w:t>
      </w:r>
    </w:p>
    <w:p>
      <w:r>
        <w:t>总页数：192</w:t>
      </w:r>
    </w:p>
    <w:p>
      <w:r>
        <w:t>更多请访问教客网: www.jiaokey.com</w:t>
      </w:r>
    </w:p>
    <w:p>
      <w:r>
        <w:t>对流层传播与无线电通信 评论地址：https://www.jiaokey.com/book/detail/10057909.html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