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书名：非正弦波雷达与无线电通信</w:t>
      </w:r>
    </w:p>
    <w:p>
      <w:r>
        <w:t>作者：（美）哈尔姆斯（Harmuth，H.F.）著；张其善，李植华译</w:t>
      </w:r>
    </w:p>
    <w:p>
      <w:r>
        <w:t>出版社：北京：人民邮电出版社</w:t>
      </w:r>
    </w:p>
    <w:p>
      <w:r>
        <w:t>出版日期：1989.12</w:t>
      </w:r>
    </w:p>
    <w:p>
      <w:r>
        <w:t>总页数：459</w:t>
      </w:r>
    </w:p>
    <w:p>
      <w:r>
        <w:t>更多请访问教客网: www.jiaokey.com</w:t>
      </w:r>
    </w:p>
    <w:p>
      <w:r>
        <w:t>非正弦波雷达与无线电通信 评论地址：https://www.jiaokey.com/book/detail/10057905.html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