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书名：氢发动机</w:t>
      </w:r>
    </w:p>
    <w:p>
      <w:r>
        <w:t>作者：（苏）B·N·赫麦罗夫 Б·E·拉夫罗夫</w:t>
      </w:r>
    </w:p>
    <w:p>
      <w:r>
        <w:t>出版社：北京:新时代出版社,1987.07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氢发动机 评论地址：https://www.jiaokey.com/book/detail/10057889.html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