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书名：工业火焰的燃烧过程</w:t>
      </w:r>
    </w:p>
    <w:p>
      <w:r>
        <w:t>作者：（罗）斯坦标林努著；清华大学热能工程教研组译</w:t>
      </w:r>
    </w:p>
    <w:p>
      <w:r>
        <w:t>出版社：北京：机械工业出版社</w:t>
      </w:r>
    </w:p>
    <w:p>
      <w:r>
        <w:t>出版日期：1983.10</w:t>
      </w:r>
    </w:p>
    <w:p>
      <w:r>
        <w:t>总页数：648</w:t>
      </w:r>
    </w:p>
    <w:p>
      <w:r>
        <w:t>更多请访问教客网: www.jiaokey.com</w:t>
      </w:r>
    </w:p>
    <w:p>
      <w:r>
        <w:t>工业火焰的燃烧过程 评论地址：https://www.jiaokey.com/book/detail/10057865.html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