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书名：涡轮叶片振动的非接触测量</w:t>
      </w:r>
    </w:p>
    <w:p>
      <w:r>
        <w:t>作者：（苏）萨勃洛斯基（Заблоцкий，И.Е.）著；吴士祥，郑叔琛译</w:t>
      </w:r>
    </w:p>
    <w:p>
      <w:r>
        <w:t>出版社：北京：国防工业出版社</w:t>
      </w:r>
    </w:p>
    <w:p>
      <w:r>
        <w:t>出版日期：1986.09</w:t>
      </w:r>
    </w:p>
    <w:p>
      <w:r>
        <w:t>总页数：178</w:t>
      </w:r>
    </w:p>
    <w:p>
      <w:r>
        <w:t>更多请访问教客网: www.jiaokey.com</w:t>
      </w:r>
    </w:p>
    <w:p>
      <w:r>
        <w:t>涡轮叶片振动的非接触测量 评论地址：https://www.jiaokey.com/book/detail/10057856.html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