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</w:t>
      </w:r>
    </w:p>
    <w:p>
      <w:r>
        <w:t>作者：（日）西川兼康，（日）藤田恭伸著；孙业斌等译</w:t>
      </w:r>
    </w:p>
    <w:p>
      <w:r>
        <w:t>出版社：北京：兵器工业出版社</w:t>
      </w:r>
    </w:p>
    <w:p>
      <w:r>
        <w:t>出版日期：1990.10</w:t>
      </w:r>
    </w:p>
    <w:p>
      <w:r>
        <w:t>总页数：366</w:t>
      </w:r>
    </w:p>
    <w:p>
      <w:r>
        <w:t>更多请访问教客网: www.jiaokey.com</w:t>
      </w:r>
    </w:p>
    <w:p>
      <w:r>
        <w:t>传热学 评论地址：https://www.jiaokey.com/book/detail/10057810.html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