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书名：对流传热分析</w:t>
      </w:r>
    </w:p>
    <w:p>
      <w:r>
        <w:t>作者：戴有为编著</w:t>
      </w:r>
    </w:p>
    <w:p>
      <w:r>
        <w:t>出版社：北京：兵器工业出版社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对流传热分析 评论地址：https://www.jiaokey.com/book/detail/10057804.html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