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书名：传热学实验研究</w:t>
      </w:r>
    </w:p>
    <w:p>
      <w:r>
        <w:t>作者：（苏）奥西波娃（В.А.Осипова）著；蒋章焰，王传院译</w:t>
      </w:r>
    </w:p>
    <w:p>
      <w:r>
        <w:t>出版社：北京：高等教育出版社</w:t>
      </w:r>
    </w:p>
    <w:p>
      <w:r>
        <w:t>出版日期：1982.09</w:t>
      </w:r>
    </w:p>
    <w:p>
      <w:r>
        <w:t>总页数：320</w:t>
      </w:r>
    </w:p>
    <w:p>
      <w:r>
        <w:t>更多请访问教客网: www.jiaokey.com</w:t>
      </w:r>
    </w:p>
    <w:p>
      <w:r>
        <w:t>传热学实验研究 评论地址：https://www.jiaokey.com/book/detail/10057791.html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