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书名：蓄热技术及其应用</w:t>
      </w:r>
    </w:p>
    <w:p>
      <w:r>
        <w:t>作者：（奥地利）G. 培克曼，（奥地利）P. V吉利著；程祖虞，奚士光译</w:t>
      </w:r>
    </w:p>
    <w:p>
      <w:r>
        <w:t>出版社：北京：机械工业出版社</w:t>
      </w:r>
    </w:p>
    <w:p>
      <w:r>
        <w:t>出版日期：1989.02</w:t>
      </w:r>
    </w:p>
    <w:p>
      <w:r>
        <w:t>总页数：284</w:t>
      </w:r>
    </w:p>
    <w:p>
      <w:r>
        <w:t>更多请访问教客网: www.jiaokey.com</w:t>
      </w:r>
    </w:p>
    <w:p>
      <w:r>
        <w:t>蓄热技术及其应用 评论地址：https://www.jiaokey.com/book/detail/10057714.html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