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核武器手册  第3卷  美国核弹头生产设施概况</w:t>
      </w:r>
    </w:p>
    <w:p>
      <w:r>
        <w:rPr>
          <w:rFonts w:ascii="宋体" w:hAnsi="宋体" w:eastAsia="宋体"/>
          <w:sz w:val="24"/>
        </w:rPr>
        <w:t>（美）柯克兰等编著；黎源等译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核武器手册  第3卷  美国核弹头生产设施概况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（美）柯克兰等编著；黎源等译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本书出售、求购地址：https://www.jiaokey.com/book/detail/10057701.html</w:t>
      </w:r>
    </w:p>
    <w:p>
      <w:r>
        <w:t>更多相关图书推荐：https://www.jiaokey.com</w:t>
      </w:r>
    </w:p>
    <w:p>
      <w:r>
        <w:t>（美）柯克兰等编著；黎源等译 其他作品：https://www.jiaokey.com/tag/（美）柯克兰等编著；黎源等译.html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关键词搜索：https://www.jiaokey.com/tag/核武器手册  第3卷  美国核弹头生产设施概况.html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