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攻击机动目标的最优制导规律</w:t>
      </w:r>
    </w:p>
    <w:p>
      <w:r>
        <w:rPr>
          <w:rFonts w:ascii="宋体" w:hAnsi="宋体" w:eastAsia="宋体"/>
          <w:sz w:val="24"/>
        </w:rPr>
        <w:t>（美）贝茨等著；汤善同，陈德源译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攻击机动目标的最优制导规律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（美）贝茨等著；汤善同，陈德源译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本书出售、求购地址：https://www.jiaokey.com/book/detail/10057671.html</w:t>
      </w:r>
    </w:p>
    <w:p>
      <w:r>
        <w:t>更多相关图书推荐：https://www.jiaokey.com</w:t>
      </w:r>
    </w:p>
    <w:p>
      <w:r>
        <w:t>（美）贝茨等著；汤善同，陈德源译 其他作品：https://www.jiaokey.com/tag/（美）贝茨等著；汤善同，陈德源译.html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关键词搜索：https://www.jiaokey.com/tag/攻击机动目标的最优制导规律.html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