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终点效应设计</w:t>
      </w:r>
    </w:p>
    <w:p>
      <w:r>
        <w:rPr>
          <w:rFonts w:ascii="宋体" w:hAnsi="宋体" w:eastAsia="宋体"/>
          <w:sz w:val="24"/>
        </w:rPr>
        <w:t>美国陆军器材部编著；李景云等译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终点效应设计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美国陆军器材部编著；李景云等译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炮弹-武器效应(学科: 设计) 武器效应-炮弹(学科: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本书出售、求购地址：https://www.jiaokey.com/book/detail/10057618.html</w:t>
      </w:r>
    </w:p>
    <w:p>
      <w:r>
        <w:t>更多相关图书推荐：https://www.jiaokey.com</w:t>
      </w:r>
    </w:p>
    <w:p>
      <w:r>
        <w:t>美国陆军器材部编著；李景云等译 其他作品：https://www.jiaokey.com/tag/美国陆军器材部编著；李景云等译.html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关键词搜索：https://www.jiaokey.com/tag/炮弹-武器效应(学科: 设计) 武器效应-炮弹(学科: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