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概念基础、结构与研制  新版本</w:t>
      </w:r>
    </w:p>
    <w:p>
      <w:r>
        <w:t>作者：（美）戴维斯（Davis，G.B.），（美）奥尔森（Olson，M.H.）著；陈培久等译</w:t>
      </w:r>
    </w:p>
    <w:p>
      <w:r>
        <w:t>出版社：哈尔滨：哈尔滨工业大学出版社</w:t>
      </w:r>
    </w:p>
    <w:p>
      <w:r>
        <w:t>出版日期：1989.03</w:t>
      </w:r>
    </w:p>
    <w:p>
      <w:r>
        <w:t>总页数：508</w:t>
      </w:r>
    </w:p>
    <w:p>
      <w:r>
        <w:t>更多请访问教客网: www.jiaokey.com</w:t>
      </w:r>
    </w:p>
    <w:p>
      <w:r>
        <w:t>管理信息系统  概念基础、结构与研制  新版本 评论地址：https://www.jiaokey.com/book/detail/10057430.html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