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GSM数字移动通信系统</w:t>
      </w:r>
    </w:p>
    <w:p>
      <w:r>
        <w:rPr>
          <w:rFonts w:ascii="宋体" w:hAnsi="宋体" w:eastAsia="宋体"/>
          <w:sz w:val="24"/>
        </w:rPr>
        <w:t>（法）Michel Mouly，（法）Marie-Bernadette Pautet著；骆健霞等译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GSM数字移动通信系统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（法）Michel Mouly，（法）Marie-Bernadette Pautet著；骆健霞等译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本书出售、求购地址：https://www.jiaokey.com/book/detail/10057421.html</w:t>
      </w:r>
    </w:p>
    <w:p>
      <w:r>
        <w:t>更多相关图书推荐：https://www.jiaokey.com</w:t>
      </w:r>
    </w:p>
    <w:p>
      <w:r>
        <w:t>（法）Michel Mouly，（法）Marie-Bernadette Pautet著；骆健霞等译 其他作品：https://www.jiaokey.com/tag/（法）Michel Mouly，（法）Marie-Bernadette Pautet著；骆健霞等译.html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关键词搜索：https://www.jiaokey.com/tag/GSM数字移动通信系统.html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