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书名：光孤子通信方式理论研究论文选集</w:t>
      </w:r>
    </w:p>
    <w:p>
      <w:r>
        <w:t>作者：北京邮电大学无线系光通信教研室</w:t>
      </w:r>
    </w:p>
    <w:p>
      <w:r>
        <w:t>出版社：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光孤子通信方式理论研究论文选集 评论地址：https://www.jiaokey.com/book/detail/10057418.html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