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英汉通信技术标准词典  第3版</w:t>
      </w:r>
    </w:p>
    <w:p>
      <w:r>
        <w:rPr>
          <w:rFonts w:ascii="宋体" w:hAnsi="宋体" w:eastAsia="宋体"/>
          <w:sz w:val="24"/>
        </w:rPr>
        <w:t>（美）（M.H.魏克）Martin H.Weik著；康博创作室译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英汉通信技术标准词典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（美）（M.H.魏克）Martin H.Weik著；康博创作室译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本书出售、求购地址：https://www.jiaokey.com/book/detail/10057415.html</w:t>
      </w:r>
    </w:p>
    <w:p>
      <w:r>
        <w:t>更多相关图书推荐：https://www.jiaokey.com</w:t>
      </w:r>
    </w:p>
    <w:p>
      <w:r>
        <w:t>（美）（M.H.魏克）Martin H.Weik著；康博创作室译 其他作品：https://www.jiaokey.com/tag/（美）（M.H.魏克）Martin H.Weik著；康博创作室译.html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关键词搜索：https://www.jiaokey.com/tag/英汉通信技术标准词典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