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异步传递方式 宽带ISDN技术</w:t>
      </w:r>
    </w:p>
    <w:p>
      <w:r>
        <w:rPr>
          <w:rFonts w:ascii="宋体" w:hAnsi="宋体" w:eastAsia="宋体"/>
          <w:sz w:val="24"/>
        </w:rPr>
        <w:t>马丁·德·普瑞克（Martin de Prycker）著；程时端，刘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异步传递方式 宽带ISDN技术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马丁·德·普瑞克（Martin de Prycker）著；程时端，刘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本书出售、求购地址：https://www.jiaokey.com/book/detail/10057396.html</w:t>
      </w:r>
    </w:p>
    <w:p>
      <w:r>
        <w:t>更多相关图书推荐：https://www.jiaokey.com</w:t>
      </w:r>
    </w:p>
    <w:p>
      <w:r>
        <w:t>马丁·德·普瑞克（Martin de Prycker）著；程时端，刘 斌译 其他作品：https://www.jiaokey.com/tag/马丁·德·普瑞克（Martin de Prycker）著；程时端，刘 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关键词搜索：https://www.jiaokey.com/tag/异步传递方式 宽带ISDN技术.html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