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数据通信和ATM网络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数据通信和ATM网络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本书出售、求购地址：https://www.jiaokey.com/book/detail/10057395.html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关键词搜索：https://www.jiaokey.com/tag/数据通信和ATM网络.html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